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7863" w14:textId="552E6F05" w:rsidR="00887906" w:rsidRPr="00544B2F" w:rsidRDefault="00C53BC4" w:rsidP="00661F2A">
      <w:pPr>
        <w:pStyle w:val="Ttulo1"/>
        <w:jc w:val="center"/>
        <w:rPr>
          <w:color w:val="auto"/>
          <w:sz w:val="36"/>
          <w:szCs w:val="36"/>
          <w:lang w:val="pt-PT"/>
        </w:rPr>
      </w:pPr>
      <w:r w:rsidRPr="00544B2F">
        <w:rPr>
          <w:color w:val="auto"/>
          <w:sz w:val="36"/>
          <w:szCs w:val="36"/>
          <w:lang w:val="pt-PT"/>
        </w:rPr>
        <w:t xml:space="preserve">Solicitação de Adesão à </w:t>
      </w:r>
      <w:r w:rsidR="00D7566A" w:rsidRPr="00544B2F">
        <w:rPr>
          <w:color w:val="auto"/>
          <w:sz w:val="36"/>
          <w:szCs w:val="36"/>
          <w:lang w:val="pt-PT"/>
        </w:rPr>
        <w:t>MetaRed</w:t>
      </w:r>
    </w:p>
    <w:p w14:paraId="02237A5B" w14:textId="77777777" w:rsidR="00661F2A" w:rsidRPr="00544B2F" w:rsidRDefault="00661F2A" w:rsidP="00661F2A">
      <w:pPr>
        <w:rPr>
          <w:lang w:val="pt-PT"/>
        </w:rPr>
      </w:pPr>
    </w:p>
    <w:p w14:paraId="0E342046" w14:textId="50C14E60" w:rsidR="00661F2A" w:rsidRPr="00D15A52" w:rsidRDefault="00D15A52" w:rsidP="00661F2A">
      <w:pPr>
        <w:jc w:val="both"/>
        <w:rPr>
          <w:sz w:val="24"/>
          <w:szCs w:val="24"/>
          <w:lang w:val="pt-PT"/>
        </w:rPr>
      </w:pPr>
      <w:r w:rsidRPr="00D15A52">
        <w:rPr>
          <w:sz w:val="24"/>
          <w:szCs w:val="24"/>
          <w:lang w:val="pt-PT"/>
        </w:rPr>
        <w:t xml:space="preserve">Em </w:t>
      </w:r>
      <w:r w:rsidRPr="000A5ABF">
        <w:rPr>
          <w:color w:val="0070C0"/>
          <w:sz w:val="24"/>
          <w:szCs w:val="24"/>
          <w:lang w:val="pt-PT"/>
        </w:rPr>
        <w:t>[Cidade, país]</w:t>
      </w:r>
      <w:r w:rsidRPr="00D15A52">
        <w:rPr>
          <w:sz w:val="24"/>
          <w:szCs w:val="24"/>
          <w:lang w:val="pt-PT"/>
        </w:rPr>
        <w:t xml:space="preserve">, aos </w:t>
      </w:r>
      <w:r w:rsidRPr="000A5ABF">
        <w:rPr>
          <w:color w:val="0070C0"/>
          <w:sz w:val="24"/>
          <w:szCs w:val="24"/>
          <w:lang w:val="pt-PT"/>
        </w:rPr>
        <w:t>[Dia]</w:t>
      </w:r>
      <w:r w:rsidRPr="000A5ABF">
        <w:rPr>
          <w:color w:val="4BACC6" w:themeColor="accent5"/>
          <w:sz w:val="24"/>
          <w:szCs w:val="24"/>
          <w:lang w:val="pt-PT"/>
        </w:rPr>
        <w:t xml:space="preserve"> </w:t>
      </w:r>
      <w:r w:rsidRPr="00D15A52">
        <w:rPr>
          <w:sz w:val="24"/>
          <w:szCs w:val="24"/>
          <w:lang w:val="pt-PT"/>
        </w:rPr>
        <w:t xml:space="preserve">de </w:t>
      </w:r>
      <w:r w:rsidRPr="000A5ABF">
        <w:rPr>
          <w:color w:val="0070C0"/>
          <w:sz w:val="24"/>
          <w:szCs w:val="24"/>
          <w:lang w:val="pt-PT"/>
        </w:rPr>
        <w:t>[Mês]</w:t>
      </w:r>
      <w:r w:rsidRPr="00D15A52">
        <w:rPr>
          <w:sz w:val="24"/>
          <w:szCs w:val="24"/>
          <w:lang w:val="pt-PT"/>
        </w:rPr>
        <w:t xml:space="preserve"> de </w:t>
      </w:r>
      <w:r w:rsidRPr="000A5ABF">
        <w:rPr>
          <w:color w:val="0070C0"/>
          <w:sz w:val="24"/>
          <w:szCs w:val="24"/>
          <w:lang w:val="pt-PT"/>
        </w:rPr>
        <w:t>[Ano]</w:t>
      </w:r>
      <w:r w:rsidRPr="00D15A52">
        <w:rPr>
          <w:sz w:val="24"/>
          <w:szCs w:val="24"/>
          <w:lang w:val="pt-PT"/>
        </w:rPr>
        <w:t>.</w:t>
      </w:r>
    </w:p>
    <w:p w14:paraId="5CFF025C" w14:textId="74B5E8DF" w:rsidR="00D15A52" w:rsidRPr="00D15A52" w:rsidRDefault="00D15A52" w:rsidP="00661F2A">
      <w:pPr>
        <w:jc w:val="both"/>
        <w:rPr>
          <w:sz w:val="24"/>
          <w:szCs w:val="24"/>
          <w:lang w:val="pt-PT"/>
        </w:rPr>
      </w:pPr>
      <w:r w:rsidRPr="000A5ABF">
        <w:rPr>
          <w:color w:val="0070C0"/>
          <w:sz w:val="24"/>
          <w:szCs w:val="24"/>
          <w:lang w:val="pt-PT"/>
        </w:rPr>
        <w:t>[Nome da Instituição de Ensino Superior]</w:t>
      </w:r>
      <w:r w:rsidRPr="00D15A52">
        <w:rPr>
          <w:sz w:val="24"/>
          <w:szCs w:val="24"/>
          <w:lang w:val="pt-PT"/>
        </w:rPr>
        <w:t xml:space="preserve">, com sede em </w:t>
      </w:r>
      <w:r w:rsidRPr="000A5ABF">
        <w:rPr>
          <w:color w:val="0070C0"/>
          <w:sz w:val="24"/>
          <w:szCs w:val="24"/>
          <w:lang w:val="pt-PT"/>
        </w:rPr>
        <w:t>[Endereço, cidade e país da IES]</w:t>
      </w:r>
      <w:r w:rsidRPr="00D15A52">
        <w:rPr>
          <w:sz w:val="24"/>
          <w:szCs w:val="24"/>
          <w:lang w:val="pt-PT"/>
        </w:rPr>
        <w:t xml:space="preserve">, representada por </w:t>
      </w:r>
      <w:r w:rsidRPr="000A5ABF">
        <w:rPr>
          <w:color w:val="0070C0"/>
          <w:sz w:val="24"/>
          <w:szCs w:val="24"/>
          <w:lang w:val="pt-PT"/>
        </w:rPr>
        <w:t>[</w:t>
      </w:r>
      <w:r w:rsidR="00864839" w:rsidRPr="00B00C30">
        <w:rPr>
          <w:color w:val="0070C0"/>
          <w:sz w:val="24"/>
          <w:szCs w:val="24"/>
          <w:lang w:val="pt-PT"/>
        </w:rPr>
        <w:t xml:space="preserve">Nome, </w:t>
      </w:r>
      <w:r w:rsidR="007370F2" w:rsidRPr="00B00C30">
        <w:rPr>
          <w:color w:val="0070C0"/>
          <w:sz w:val="24"/>
          <w:szCs w:val="24"/>
          <w:lang w:val="pt-PT"/>
        </w:rPr>
        <w:t xml:space="preserve">Sobrenome </w:t>
      </w:r>
      <w:r w:rsidR="00864839" w:rsidRPr="00B00C30">
        <w:rPr>
          <w:color w:val="0070C0"/>
          <w:sz w:val="24"/>
          <w:szCs w:val="24"/>
          <w:lang w:val="pt-PT"/>
        </w:rPr>
        <w:t>e cargo do Reitor ou Presidente da IES</w:t>
      </w:r>
      <w:r w:rsidRPr="000A5ABF">
        <w:rPr>
          <w:color w:val="0070C0"/>
          <w:sz w:val="24"/>
          <w:szCs w:val="24"/>
          <w:lang w:val="pt-PT"/>
        </w:rPr>
        <w:t>]</w:t>
      </w:r>
      <w:r w:rsidRPr="00D15A52">
        <w:rPr>
          <w:sz w:val="24"/>
          <w:szCs w:val="24"/>
          <w:lang w:val="pt-PT"/>
        </w:rPr>
        <w:t>, doravante denominada "a Instituição",</w:t>
      </w:r>
    </w:p>
    <w:p w14:paraId="3A0C8BB5" w14:textId="77777777" w:rsidR="00661F2A" w:rsidRPr="00D15A52" w:rsidRDefault="00661F2A" w:rsidP="00661F2A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val="pt-PT"/>
        </w:rPr>
      </w:pPr>
    </w:p>
    <w:p w14:paraId="67FE3DC5" w14:textId="212B2643" w:rsidR="00661F2A" w:rsidRDefault="00D7566A" w:rsidP="00661F2A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val="es-ES"/>
        </w:rPr>
      </w:pPr>
      <w:r w:rsidRPr="00661F2A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val="es-ES"/>
        </w:rPr>
        <w:t>MANIFESTA</w:t>
      </w:r>
    </w:p>
    <w:p w14:paraId="375228B2" w14:textId="3E73C9DB" w:rsidR="00661F2A" w:rsidRPr="00816435" w:rsidRDefault="00816435" w:rsidP="00661F2A">
      <w:pPr>
        <w:pStyle w:val="Prrafodelista"/>
        <w:numPr>
          <w:ilvl w:val="0"/>
          <w:numId w:val="11"/>
        </w:numPr>
        <w:contextualSpacing w:val="0"/>
        <w:jc w:val="both"/>
        <w:rPr>
          <w:sz w:val="24"/>
          <w:szCs w:val="24"/>
          <w:lang w:val="pt-PT"/>
        </w:rPr>
      </w:pPr>
      <w:r w:rsidRPr="00816435">
        <w:rPr>
          <w:sz w:val="24"/>
          <w:szCs w:val="24"/>
          <w:lang w:val="pt-PT"/>
        </w:rPr>
        <w:t xml:space="preserve">Que conhece a iniciativa </w:t>
      </w:r>
      <w:r w:rsidRPr="00816435">
        <w:rPr>
          <w:b/>
          <w:bCs/>
          <w:sz w:val="24"/>
          <w:szCs w:val="24"/>
          <w:lang w:val="pt-PT"/>
        </w:rPr>
        <w:t>MetaRed</w:t>
      </w:r>
      <w:r w:rsidRPr="00816435">
        <w:rPr>
          <w:sz w:val="24"/>
          <w:szCs w:val="24"/>
          <w:lang w:val="pt-PT"/>
        </w:rPr>
        <w:t>, rede ibero-americana de Instituições de Ensino Superior promovida pela Fundación Universia, cujo objetivo é fomentar a colaboração, o intercâmbio de experiências e a realização de projetos colaborativos em 3 âmbitos: tecnologia e transformação digital (MetaRed TIC), empreendedorismo universitário (MetaRed X) e sustentabilidade e responsabilidade social (MetaRed ESG / S).</w:t>
      </w:r>
    </w:p>
    <w:p w14:paraId="0B265FC9" w14:textId="6A221287" w:rsidR="00887906" w:rsidRPr="002839BB" w:rsidRDefault="00816435" w:rsidP="00661F2A">
      <w:pPr>
        <w:pStyle w:val="Prrafodelista"/>
        <w:numPr>
          <w:ilvl w:val="0"/>
          <w:numId w:val="11"/>
        </w:numPr>
        <w:contextualSpacing w:val="0"/>
        <w:jc w:val="both"/>
        <w:rPr>
          <w:sz w:val="24"/>
          <w:szCs w:val="24"/>
          <w:lang w:val="pt-PT"/>
        </w:rPr>
      </w:pPr>
      <w:r w:rsidRPr="002839BB">
        <w:rPr>
          <w:sz w:val="24"/>
          <w:szCs w:val="24"/>
          <w:lang w:val="pt-PT"/>
        </w:rPr>
        <w:t xml:space="preserve">Que deseja aderir formalmente à </w:t>
      </w:r>
      <w:r w:rsidR="00D7566A" w:rsidRPr="002839BB">
        <w:rPr>
          <w:b/>
          <w:bCs/>
          <w:sz w:val="24"/>
          <w:szCs w:val="24"/>
          <w:lang w:val="pt-PT"/>
        </w:rPr>
        <w:t>MetaRed</w:t>
      </w:r>
      <w:r w:rsidR="00544B2F">
        <w:rPr>
          <w:sz w:val="24"/>
          <w:szCs w:val="24"/>
          <w:lang w:val="pt-PT"/>
        </w:rPr>
        <w:t xml:space="preserve">, </w:t>
      </w:r>
      <w:r w:rsidR="00544B2F" w:rsidRPr="00544B2F">
        <w:rPr>
          <w:sz w:val="24"/>
          <w:szCs w:val="24"/>
          <w:lang w:val="pt-PT"/>
        </w:rPr>
        <w:t>para participar em projetos colaborativos, ser convidada para as atividades que sejam organizadas, aceder aos benefícios que a rede oferece e ser considerada para liderar futuras iniciativas.</w:t>
      </w:r>
    </w:p>
    <w:p w14:paraId="3CA4FC23" w14:textId="77777777" w:rsidR="00661F2A" w:rsidRPr="002839BB" w:rsidRDefault="00661F2A" w:rsidP="00661F2A">
      <w:pPr>
        <w:jc w:val="both"/>
        <w:rPr>
          <w:sz w:val="24"/>
          <w:szCs w:val="24"/>
          <w:lang w:val="pt-PT"/>
        </w:rPr>
      </w:pPr>
    </w:p>
    <w:p w14:paraId="5A355232" w14:textId="77777777" w:rsidR="00887906" w:rsidRDefault="00D7566A" w:rsidP="004E6B45">
      <w:pPr>
        <w:pStyle w:val="Ttulo2"/>
        <w:spacing w:after="200"/>
        <w:jc w:val="both"/>
        <w:rPr>
          <w:sz w:val="28"/>
          <w:szCs w:val="28"/>
        </w:rPr>
      </w:pPr>
      <w:r w:rsidRPr="00661F2A">
        <w:rPr>
          <w:sz w:val="28"/>
          <w:szCs w:val="28"/>
        </w:rPr>
        <w:t>CLÁUSULAS</w:t>
      </w:r>
    </w:p>
    <w:p w14:paraId="4564FD34" w14:textId="77777777" w:rsidR="002839BB" w:rsidRPr="002839BB" w:rsidRDefault="002839BB" w:rsidP="00F348A3">
      <w:pPr>
        <w:pStyle w:val="Listaconnmeros"/>
        <w:spacing w:after="120"/>
        <w:ind w:left="357" w:hanging="357"/>
        <w:contextualSpacing w:val="0"/>
        <w:jc w:val="both"/>
        <w:rPr>
          <w:sz w:val="24"/>
          <w:szCs w:val="24"/>
          <w:lang w:val="pt-PT"/>
        </w:rPr>
      </w:pPr>
      <w:r w:rsidRPr="002839BB">
        <w:rPr>
          <w:sz w:val="24"/>
          <w:szCs w:val="24"/>
          <w:lang w:val="pt-PT"/>
        </w:rPr>
        <w:t xml:space="preserve">Primeira: A adesão à MetaRed não implica qualquer contraprestação económica nem gera obrigações jurídicas ou contratuais para a Instituição. </w:t>
      </w:r>
    </w:p>
    <w:p w14:paraId="5E4BFB01" w14:textId="77777777" w:rsidR="002839BB" w:rsidRPr="002839BB" w:rsidRDefault="002839BB" w:rsidP="00F348A3">
      <w:pPr>
        <w:pStyle w:val="Listaconnmeros"/>
        <w:spacing w:after="120"/>
        <w:ind w:left="357" w:hanging="357"/>
        <w:contextualSpacing w:val="0"/>
        <w:jc w:val="both"/>
        <w:rPr>
          <w:sz w:val="24"/>
          <w:szCs w:val="24"/>
          <w:lang w:val="pt-PT"/>
        </w:rPr>
      </w:pPr>
      <w:r w:rsidRPr="002839BB">
        <w:rPr>
          <w:sz w:val="24"/>
          <w:szCs w:val="24"/>
          <w:lang w:val="pt-PT"/>
        </w:rPr>
        <w:t xml:space="preserve">Segunda: A Instituição poderá utilizar na sua página web e nos seus materiais institucionais a imagem que acredite a sua adesão à MetaRed. </w:t>
      </w:r>
    </w:p>
    <w:p w14:paraId="380BE83A" w14:textId="77777777" w:rsidR="002839BB" w:rsidRPr="002839BB" w:rsidRDefault="002839BB" w:rsidP="00F348A3">
      <w:pPr>
        <w:pStyle w:val="Listaconnmeros"/>
        <w:spacing w:after="120"/>
        <w:ind w:left="357" w:hanging="357"/>
        <w:contextualSpacing w:val="0"/>
        <w:jc w:val="both"/>
        <w:rPr>
          <w:sz w:val="24"/>
          <w:szCs w:val="24"/>
          <w:lang w:val="pt-PT"/>
        </w:rPr>
      </w:pPr>
      <w:r w:rsidRPr="002839BB">
        <w:rPr>
          <w:sz w:val="24"/>
          <w:szCs w:val="24"/>
          <w:lang w:val="pt-PT"/>
        </w:rPr>
        <w:t xml:space="preserve">Terceira: A Fundación Universia poderá incluir o nome e o logótipo da Instituição na lista pública de membros aderentes disponível no site da MetaRed. </w:t>
      </w:r>
    </w:p>
    <w:p w14:paraId="6FC10355" w14:textId="77777777" w:rsidR="002839BB" w:rsidRPr="002839BB" w:rsidRDefault="002839BB" w:rsidP="00F348A3">
      <w:pPr>
        <w:pStyle w:val="Listaconnmeros"/>
        <w:spacing w:after="120"/>
        <w:ind w:left="357" w:hanging="357"/>
        <w:contextualSpacing w:val="0"/>
        <w:jc w:val="both"/>
        <w:rPr>
          <w:sz w:val="24"/>
          <w:szCs w:val="24"/>
          <w:lang w:val="pt-PT"/>
        </w:rPr>
      </w:pPr>
      <w:r w:rsidRPr="002839BB">
        <w:rPr>
          <w:sz w:val="24"/>
          <w:szCs w:val="24"/>
          <w:lang w:val="pt-PT"/>
        </w:rPr>
        <w:t xml:space="preserve">Quarta: Através da presente adesão, a Instituição formaliza a sua participação na MetaRed, podendo integrar-se plenamente nas atividades, iniciativas e programas por esta organizados. </w:t>
      </w:r>
    </w:p>
    <w:p w14:paraId="0DF2C7B5" w14:textId="77777777" w:rsidR="002839BB" w:rsidRDefault="002839BB" w:rsidP="00F348A3">
      <w:pPr>
        <w:pStyle w:val="Listaconnmeros"/>
        <w:spacing w:after="120"/>
        <w:ind w:left="357" w:hanging="357"/>
        <w:contextualSpacing w:val="0"/>
        <w:jc w:val="both"/>
        <w:rPr>
          <w:sz w:val="24"/>
          <w:szCs w:val="24"/>
          <w:lang w:val="pt-PT"/>
        </w:rPr>
      </w:pPr>
      <w:r w:rsidRPr="002839BB">
        <w:rPr>
          <w:sz w:val="24"/>
          <w:szCs w:val="24"/>
          <w:lang w:val="pt-PT"/>
        </w:rPr>
        <w:lastRenderedPageBreak/>
        <w:t xml:space="preserve">Quinta (Proteção de dados): Os dados pessoais que venham a ser facultados no âmbito desta adesão serão tratados em conformidade com a legislação vigente em matéria de proteção de dados, incluindo o Regulamento (UE) 2016/679 (RGPD). </w:t>
      </w:r>
    </w:p>
    <w:p w14:paraId="666710EF" w14:textId="1ED9BAC3" w:rsidR="002839BB" w:rsidRPr="002839BB" w:rsidRDefault="002839BB" w:rsidP="00F348A3">
      <w:pPr>
        <w:pStyle w:val="Listaconnmeros"/>
        <w:spacing w:after="120"/>
        <w:ind w:left="357" w:hanging="357"/>
        <w:contextualSpacing w:val="0"/>
        <w:jc w:val="both"/>
        <w:rPr>
          <w:sz w:val="24"/>
          <w:szCs w:val="24"/>
          <w:lang w:val="pt-PT"/>
        </w:rPr>
      </w:pPr>
      <w:r w:rsidRPr="002839BB">
        <w:rPr>
          <w:sz w:val="24"/>
          <w:szCs w:val="24"/>
          <w:lang w:val="pt-PT"/>
        </w:rPr>
        <w:t>Sexta (Duração e rescisão): A presente adesão terá a duração de cinco (5) anos a contar da data da assinatura, podendo ser prorrogada por períodos iguais mediante a subscrição de um novo documento de adesão. A Instituição poderá, a qualquer momento, dar por finda a sua adesão mediante comunicação escrita acompanhada de documento assinado pelo seu representante.</w:t>
      </w:r>
    </w:p>
    <w:p w14:paraId="421A7F1E" w14:textId="77777777" w:rsidR="00661F2A" w:rsidRPr="00544B2F" w:rsidRDefault="00661F2A" w:rsidP="00661F2A">
      <w:pPr>
        <w:jc w:val="both"/>
        <w:rPr>
          <w:sz w:val="24"/>
          <w:szCs w:val="24"/>
          <w:lang w:val="pt-PT"/>
        </w:rPr>
      </w:pPr>
    </w:p>
    <w:p w14:paraId="0B18D444" w14:textId="4441830A" w:rsidR="00A24222" w:rsidRPr="00292504" w:rsidRDefault="00292504" w:rsidP="00E07518">
      <w:pPr>
        <w:pStyle w:val="Ttulo2"/>
        <w:jc w:val="both"/>
        <w:rPr>
          <w:sz w:val="28"/>
          <w:szCs w:val="28"/>
          <w:lang w:val="pt-PT"/>
        </w:rPr>
      </w:pPr>
      <w:r w:rsidRPr="00292504">
        <w:rPr>
          <w:sz w:val="28"/>
          <w:szCs w:val="28"/>
          <w:lang w:val="pt-PT"/>
        </w:rPr>
        <w:t>PESSOAS DE CONTACTO DA INSTITUIÇÃO</w:t>
      </w:r>
    </w:p>
    <w:p w14:paraId="68936C44" w14:textId="77777777" w:rsidR="00292504" w:rsidRPr="00292504" w:rsidRDefault="00292504" w:rsidP="00292504">
      <w:pPr>
        <w:jc w:val="both"/>
        <w:rPr>
          <w:sz w:val="24"/>
          <w:szCs w:val="24"/>
          <w:lang w:val="pt-PT"/>
        </w:rPr>
      </w:pPr>
      <w:r w:rsidRPr="00292504">
        <w:rPr>
          <w:sz w:val="24"/>
          <w:szCs w:val="24"/>
          <w:lang w:val="pt-PT"/>
        </w:rPr>
        <w:t xml:space="preserve">Com o objetivo de coordenar as ações, indicam-se abaixo as pessoas de contacto iniciais para cada um dos âmbitos da MetaRed: </w:t>
      </w:r>
    </w:p>
    <w:p w14:paraId="3414732C" w14:textId="77777777" w:rsidR="00292504" w:rsidRPr="00292504" w:rsidRDefault="00292504" w:rsidP="00292504">
      <w:pPr>
        <w:pStyle w:val="Prrafodelista"/>
        <w:numPr>
          <w:ilvl w:val="0"/>
          <w:numId w:val="14"/>
        </w:numPr>
        <w:jc w:val="both"/>
        <w:rPr>
          <w:sz w:val="24"/>
          <w:szCs w:val="24"/>
          <w:lang w:val="pt-PT"/>
        </w:rPr>
      </w:pPr>
      <w:r w:rsidRPr="00292504">
        <w:rPr>
          <w:sz w:val="24"/>
          <w:szCs w:val="24"/>
          <w:lang w:val="pt-PT"/>
        </w:rPr>
        <w:t xml:space="preserve">MetaRed TIC (Tecnologia e transformação digital): </w:t>
      </w:r>
    </w:p>
    <w:p w14:paraId="1B71056D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[Nome-Sobrenome]</w:t>
      </w:r>
      <w:r w:rsidRPr="00292504">
        <w:rPr>
          <w:sz w:val="24"/>
          <w:szCs w:val="24"/>
          <w:lang w:val="pt-PT"/>
        </w:rPr>
        <w:t xml:space="preserve"> </w:t>
      </w:r>
    </w:p>
    <w:p w14:paraId="7C48B218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[Cargo]</w:t>
      </w:r>
      <w:r w:rsidRPr="00292504">
        <w:rPr>
          <w:sz w:val="24"/>
          <w:szCs w:val="24"/>
          <w:lang w:val="pt-PT"/>
        </w:rPr>
        <w:t xml:space="preserve"> </w:t>
      </w:r>
    </w:p>
    <w:p w14:paraId="76EBB68B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[E-mail]</w:t>
      </w:r>
      <w:r w:rsidRPr="00292504">
        <w:rPr>
          <w:sz w:val="24"/>
          <w:szCs w:val="24"/>
          <w:lang w:val="pt-PT"/>
        </w:rPr>
        <w:t xml:space="preserve"> </w:t>
      </w:r>
    </w:p>
    <w:p w14:paraId="5CE6F0C2" w14:textId="77777777" w:rsidR="00292504" w:rsidRPr="00292504" w:rsidRDefault="00292504" w:rsidP="00292504">
      <w:pPr>
        <w:pStyle w:val="Prrafodelista"/>
        <w:numPr>
          <w:ilvl w:val="0"/>
          <w:numId w:val="14"/>
        </w:numPr>
        <w:jc w:val="both"/>
        <w:rPr>
          <w:sz w:val="24"/>
          <w:szCs w:val="24"/>
          <w:lang w:val="pt-PT"/>
        </w:rPr>
      </w:pPr>
      <w:r w:rsidRPr="00292504">
        <w:rPr>
          <w:sz w:val="24"/>
          <w:szCs w:val="24"/>
          <w:lang w:val="pt-PT"/>
        </w:rPr>
        <w:t xml:space="preserve">MetaRed X (Empreendedorismo): </w:t>
      </w:r>
    </w:p>
    <w:p w14:paraId="3481CE38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[Nome-Sobrenome]</w:t>
      </w:r>
      <w:r w:rsidRPr="00292504">
        <w:rPr>
          <w:sz w:val="24"/>
          <w:szCs w:val="24"/>
          <w:lang w:val="pt-PT"/>
        </w:rPr>
        <w:t xml:space="preserve"> </w:t>
      </w:r>
    </w:p>
    <w:p w14:paraId="5600CEC9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[Cargo]</w:t>
      </w:r>
      <w:r w:rsidRPr="00292504">
        <w:rPr>
          <w:sz w:val="24"/>
          <w:szCs w:val="24"/>
          <w:lang w:val="pt-PT"/>
        </w:rPr>
        <w:t xml:space="preserve"> </w:t>
      </w:r>
    </w:p>
    <w:p w14:paraId="2CAA9013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[E-mail]</w:t>
      </w:r>
      <w:r w:rsidRPr="00292504">
        <w:rPr>
          <w:sz w:val="24"/>
          <w:szCs w:val="24"/>
          <w:lang w:val="pt-PT"/>
        </w:rPr>
        <w:t xml:space="preserve"> </w:t>
      </w:r>
    </w:p>
    <w:p w14:paraId="74027C5D" w14:textId="77777777" w:rsidR="00292504" w:rsidRPr="00292504" w:rsidRDefault="00292504" w:rsidP="00292504">
      <w:pPr>
        <w:pStyle w:val="Prrafodelista"/>
        <w:numPr>
          <w:ilvl w:val="0"/>
          <w:numId w:val="14"/>
        </w:numPr>
        <w:jc w:val="both"/>
        <w:rPr>
          <w:sz w:val="24"/>
          <w:szCs w:val="24"/>
          <w:lang w:val="pt-PT"/>
        </w:rPr>
      </w:pPr>
      <w:r w:rsidRPr="00292504">
        <w:rPr>
          <w:sz w:val="24"/>
          <w:szCs w:val="24"/>
          <w:lang w:val="pt-PT"/>
        </w:rPr>
        <w:t xml:space="preserve">MetaRed S / ESG (Sustentabilidade e responsabilidade social universitária): </w:t>
      </w:r>
    </w:p>
    <w:p w14:paraId="6422BD00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[Nome-Sobrenome]</w:t>
      </w:r>
      <w:r w:rsidRPr="00292504">
        <w:rPr>
          <w:sz w:val="24"/>
          <w:szCs w:val="24"/>
          <w:lang w:val="pt-PT"/>
        </w:rPr>
        <w:t xml:space="preserve"> </w:t>
      </w:r>
    </w:p>
    <w:p w14:paraId="22F0B4D6" w14:textId="77777777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[Cargo]</w:t>
      </w:r>
      <w:r w:rsidRPr="00292504">
        <w:rPr>
          <w:sz w:val="24"/>
          <w:szCs w:val="24"/>
          <w:lang w:val="pt-PT"/>
        </w:rPr>
        <w:t xml:space="preserve"> </w:t>
      </w:r>
    </w:p>
    <w:p w14:paraId="31BA20C0" w14:textId="0F6F7B68" w:rsidR="00292504" w:rsidRPr="00292504" w:rsidRDefault="00292504" w:rsidP="00292504">
      <w:pPr>
        <w:pStyle w:val="Prrafodelista"/>
        <w:numPr>
          <w:ilvl w:val="1"/>
          <w:numId w:val="14"/>
        </w:numPr>
        <w:jc w:val="both"/>
        <w:rPr>
          <w:sz w:val="24"/>
          <w:szCs w:val="24"/>
          <w:lang w:val="pt-PT"/>
        </w:rPr>
      </w:pPr>
      <w:r w:rsidRPr="00B00C30">
        <w:rPr>
          <w:color w:val="0070C0"/>
          <w:sz w:val="24"/>
          <w:szCs w:val="24"/>
          <w:lang w:val="pt-PT"/>
        </w:rPr>
        <w:t>[E-mail]</w:t>
      </w:r>
    </w:p>
    <w:p w14:paraId="7341AFF4" w14:textId="77777777" w:rsidR="00FB7408" w:rsidRDefault="00FB7408" w:rsidP="00FB7408">
      <w:pPr>
        <w:jc w:val="both"/>
        <w:rPr>
          <w:sz w:val="24"/>
          <w:szCs w:val="24"/>
          <w:lang w:val="pt-PT"/>
        </w:rPr>
      </w:pPr>
    </w:p>
    <w:p w14:paraId="47C8EF4A" w14:textId="2A17EF3D" w:rsidR="00FB7408" w:rsidRPr="00FB7408" w:rsidRDefault="00FB7408" w:rsidP="00FB7408">
      <w:pPr>
        <w:jc w:val="both"/>
        <w:rPr>
          <w:sz w:val="24"/>
          <w:szCs w:val="24"/>
          <w:lang w:val="pt-PT"/>
        </w:rPr>
      </w:pPr>
      <w:r w:rsidRPr="00FB7408">
        <w:rPr>
          <w:sz w:val="24"/>
          <w:szCs w:val="24"/>
          <w:lang w:val="pt-PT"/>
        </w:rPr>
        <w:t xml:space="preserve">A Instituição poderá alterar estas pessoas a qualquer momento, não sendo necessário o envio de outro documento de adesão; para tal, bastará comunicar a alteração por e-mail para coordinacion@metared.org. </w:t>
      </w:r>
    </w:p>
    <w:p w14:paraId="0290BDE2" w14:textId="77777777" w:rsidR="00FB7408" w:rsidRDefault="00FB7408" w:rsidP="00FB7408">
      <w:pPr>
        <w:jc w:val="both"/>
        <w:rPr>
          <w:sz w:val="24"/>
          <w:szCs w:val="24"/>
          <w:lang w:val="pt-PT"/>
        </w:rPr>
      </w:pPr>
    </w:p>
    <w:p w14:paraId="2BB2BA01" w14:textId="77777777" w:rsidR="00A95FD5" w:rsidRDefault="00A95FD5" w:rsidP="00FB7408">
      <w:pPr>
        <w:jc w:val="both"/>
        <w:rPr>
          <w:sz w:val="24"/>
          <w:szCs w:val="24"/>
          <w:lang w:val="pt-PT"/>
        </w:rPr>
      </w:pPr>
    </w:p>
    <w:p w14:paraId="63853CCE" w14:textId="77777777" w:rsidR="00A95FD5" w:rsidRDefault="00A95FD5" w:rsidP="00FB7408">
      <w:pPr>
        <w:jc w:val="both"/>
        <w:rPr>
          <w:sz w:val="24"/>
          <w:szCs w:val="24"/>
          <w:lang w:val="pt-PT"/>
        </w:rPr>
      </w:pPr>
    </w:p>
    <w:p w14:paraId="3EECEABE" w14:textId="77777777" w:rsidR="00A95FD5" w:rsidRDefault="00A95FD5" w:rsidP="00FB7408">
      <w:pPr>
        <w:jc w:val="both"/>
        <w:rPr>
          <w:sz w:val="24"/>
          <w:szCs w:val="24"/>
          <w:lang w:val="pt-PT"/>
        </w:rPr>
      </w:pPr>
    </w:p>
    <w:p w14:paraId="033387AD" w14:textId="77777777" w:rsidR="00A95FD5" w:rsidRPr="00FB7408" w:rsidRDefault="00A95FD5" w:rsidP="00FB7408">
      <w:pPr>
        <w:jc w:val="both"/>
        <w:rPr>
          <w:sz w:val="24"/>
          <w:szCs w:val="24"/>
          <w:lang w:val="pt-PT"/>
        </w:rPr>
      </w:pPr>
    </w:p>
    <w:p w14:paraId="05515790" w14:textId="05D12BF8" w:rsidR="00FB7408" w:rsidRDefault="00FB7408" w:rsidP="00FB7408">
      <w:pPr>
        <w:jc w:val="both"/>
        <w:rPr>
          <w:sz w:val="24"/>
          <w:szCs w:val="24"/>
          <w:lang w:val="pt-PT"/>
        </w:rPr>
      </w:pPr>
      <w:r w:rsidRPr="00FB7408">
        <w:rPr>
          <w:sz w:val="24"/>
          <w:szCs w:val="24"/>
          <w:lang w:val="pt-PT"/>
        </w:rPr>
        <w:lastRenderedPageBreak/>
        <w:t>Em prova de conformidade, a Instituição subscreve o presente documento de adesão.</w:t>
      </w:r>
    </w:p>
    <w:p w14:paraId="4627FA66" w14:textId="77777777" w:rsidR="004E6B45" w:rsidRPr="00FB7408" w:rsidRDefault="004E6B45" w:rsidP="00F1689A">
      <w:pPr>
        <w:jc w:val="center"/>
        <w:rPr>
          <w:sz w:val="24"/>
          <w:szCs w:val="24"/>
          <w:lang w:val="pt-PT"/>
        </w:rPr>
      </w:pPr>
    </w:p>
    <w:p w14:paraId="42B96111" w14:textId="166132B5" w:rsidR="00887906" w:rsidRPr="00FB7408" w:rsidRDefault="00FB7408" w:rsidP="00F1689A">
      <w:pPr>
        <w:jc w:val="center"/>
        <w:rPr>
          <w:sz w:val="24"/>
          <w:szCs w:val="24"/>
          <w:lang w:val="pt-PT"/>
        </w:rPr>
      </w:pPr>
      <w:r w:rsidRPr="00FB7408">
        <w:rPr>
          <w:sz w:val="24"/>
          <w:szCs w:val="24"/>
          <w:lang w:val="pt-PT"/>
        </w:rPr>
        <w:t>Assinatura do representante da Instituição:</w:t>
      </w:r>
    </w:p>
    <w:p w14:paraId="4AA54A9D" w14:textId="77777777" w:rsidR="00F1689A" w:rsidRPr="00FB7408" w:rsidRDefault="00F1689A" w:rsidP="00F1689A">
      <w:pPr>
        <w:jc w:val="center"/>
        <w:rPr>
          <w:sz w:val="24"/>
          <w:szCs w:val="24"/>
          <w:lang w:val="pt-PT"/>
        </w:rPr>
      </w:pPr>
    </w:p>
    <w:p w14:paraId="3846988A" w14:textId="739ED522" w:rsidR="00F1689A" w:rsidRPr="00544B2F" w:rsidRDefault="00F1689A" w:rsidP="00F1689A">
      <w:pPr>
        <w:jc w:val="center"/>
        <w:rPr>
          <w:sz w:val="24"/>
          <w:szCs w:val="24"/>
          <w:lang w:val="pt-PT"/>
        </w:rPr>
      </w:pPr>
      <w:r w:rsidRPr="00544B2F">
        <w:rPr>
          <w:sz w:val="24"/>
          <w:szCs w:val="24"/>
          <w:lang w:val="pt-PT"/>
        </w:rPr>
        <w:t>.......................................................................</w:t>
      </w:r>
    </w:p>
    <w:p w14:paraId="5CCD9BAC" w14:textId="021D3470" w:rsidR="00887906" w:rsidRPr="00F348A3" w:rsidRDefault="00F348A3" w:rsidP="00F1689A">
      <w:pPr>
        <w:jc w:val="center"/>
        <w:rPr>
          <w:color w:val="0070C0"/>
          <w:sz w:val="24"/>
          <w:szCs w:val="24"/>
          <w:lang w:val="pt-PT"/>
        </w:rPr>
      </w:pPr>
      <w:r w:rsidRPr="00F348A3">
        <w:rPr>
          <w:color w:val="0070C0"/>
          <w:sz w:val="24"/>
          <w:szCs w:val="24"/>
          <w:lang w:val="pt-PT"/>
        </w:rPr>
        <w:t>[Nome, Sobrenome e Cargo do representante da instituição]</w:t>
      </w:r>
    </w:p>
    <w:sectPr w:rsidR="00887906" w:rsidRPr="00F348A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A5D4" w14:textId="77777777" w:rsidR="00985110" w:rsidRDefault="00985110" w:rsidP="000B5F16">
      <w:pPr>
        <w:spacing w:after="0" w:line="240" w:lineRule="auto"/>
      </w:pPr>
      <w:r>
        <w:separator/>
      </w:r>
    </w:p>
  </w:endnote>
  <w:endnote w:type="continuationSeparator" w:id="0">
    <w:p w14:paraId="71826686" w14:textId="77777777" w:rsidR="00985110" w:rsidRDefault="00985110" w:rsidP="000B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5DA2" w14:textId="77777777" w:rsidR="00985110" w:rsidRDefault="00985110" w:rsidP="000B5F16">
      <w:pPr>
        <w:spacing w:after="0" w:line="240" w:lineRule="auto"/>
      </w:pPr>
      <w:r>
        <w:separator/>
      </w:r>
    </w:p>
  </w:footnote>
  <w:footnote w:type="continuationSeparator" w:id="0">
    <w:p w14:paraId="7DAD4353" w14:textId="77777777" w:rsidR="00985110" w:rsidRDefault="00985110" w:rsidP="000B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5620" w14:textId="5CA622E4" w:rsidR="000B5F16" w:rsidRDefault="000B5F1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565EF" wp14:editId="59B91447">
          <wp:simplePos x="0" y="0"/>
          <wp:positionH relativeFrom="column">
            <wp:posOffset>-323491</wp:posOffset>
          </wp:positionH>
          <wp:positionV relativeFrom="paragraph">
            <wp:posOffset>-232913</wp:posOffset>
          </wp:positionV>
          <wp:extent cx="1457865" cy="577195"/>
          <wp:effectExtent l="0" t="0" r="0" b="0"/>
          <wp:wrapNone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948456B-934E-145B-1FCA-22495BFD6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948456B-934E-145B-1FCA-22495BFD6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65" cy="57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FB40B9"/>
    <w:multiLevelType w:val="hybridMultilevel"/>
    <w:tmpl w:val="87F89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14E1F"/>
    <w:multiLevelType w:val="hybridMultilevel"/>
    <w:tmpl w:val="93CEDF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750E"/>
    <w:multiLevelType w:val="hybridMultilevel"/>
    <w:tmpl w:val="CA969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35C9"/>
    <w:multiLevelType w:val="hybridMultilevel"/>
    <w:tmpl w:val="E0D880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14044"/>
    <w:multiLevelType w:val="hybridMultilevel"/>
    <w:tmpl w:val="A9FE1458"/>
    <w:lvl w:ilvl="0" w:tplc="D6DC5B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2687">
    <w:abstractNumId w:val="8"/>
  </w:num>
  <w:num w:numId="2" w16cid:durableId="621616958">
    <w:abstractNumId w:val="6"/>
  </w:num>
  <w:num w:numId="3" w16cid:durableId="751467147">
    <w:abstractNumId w:val="5"/>
  </w:num>
  <w:num w:numId="4" w16cid:durableId="1664432660">
    <w:abstractNumId w:val="4"/>
  </w:num>
  <w:num w:numId="5" w16cid:durableId="135224125">
    <w:abstractNumId w:val="7"/>
  </w:num>
  <w:num w:numId="6" w16cid:durableId="24793138">
    <w:abstractNumId w:val="3"/>
  </w:num>
  <w:num w:numId="7" w16cid:durableId="2082173774">
    <w:abstractNumId w:val="2"/>
  </w:num>
  <w:num w:numId="8" w16cid:durableId="246497401">
    <w:abstractNumId w:val="1"/>
  </w:num>
  <w:num w:numId="9" w16cid:durableId="1398700946">
    <w:abstractNumId w:val="0"/>
  </w:num>
  <w:num w:numId="10" w16cid:durableId="1710183917">
    <w:abstractNumId w:val="10"/>
  </w:num>
  <w:num w:numId="11" w16cid:durableId="975987904">
    <w:abstractNumId w:val="12"/>
  </w:num>
  <w:num w:numId="12" w16cid:durableId="899051620">
    <w:abstractNumId w:val="13"/>
  </w:num>
  <w:num w:numId="13" w16cid:durableId="262959558">
    <w:abstractNumId w:val="9"/>
  </w:num>
  <w:num w:numId="14" w16cid:durableId="301468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5BE"/>
    <w:rsid w:val="00034616"/>
    <w:rsid w:val="0006063C"/>
    <w:rsid w:val="000A5ABF"/>
    <w:rsid w:val="000B5F16"/>
    <w:rsid w:val="0015074B"/>
    <w:rsid w:val="002057B5"/>
    <w:rsid w:val="00215E95"/>
    <w:rsid w:val="002839BB"/>
    <w:rsid w:val="00292504"/>
    <w:rsid w:val="0029639D"/>
    <w:rsid w:val="003124C8"/>
    <w:rsid w:val="00326F90"/>
    <w:rsid w:val="0038490B"/>
    <w:rsid w:val="004712CD"/>
    <w:rsid w:val="004E6B45"/>
    <w:rsid w:val="004F6420"/>
    <w:rsid w:val="00541E9B"/>
    <w:rsid w:val="00544B2F"/>
    <w:rsid w:val="00573CB8"/>
    <w:rsid w:val="005E54DF"/>
    <w:rsid w:val="00650607"/>
    <w:rsid w:val="00661F2A"/>
    <w:rsid w:val="006806B7"/>
    <w:rsid w:val="00684ED5"/>
    <w:rsid w:val="006A1F05"/>
    <w:rsid w:val="007370F2"/>
    <w:rsid w:val="007376EB"/>
    <w:rsid w:val="007727D6"/>
    <w:rsid w:val="00816435"/>
    <w:rsid w:val="00835FC8"/>
    <w:rsid w:val="00864839"/>
    <w:rsid w:val="00870C44"/>
    <w:rsid w:val="00887906"/>
    <w:rsid w:val="00897595"/>
    <w:rsid w:val="008B441D"/>
    <w:rsid w:val="009334B8"/>
    <w:rsid w:val="009439D7"/>
    <w:rsid w:val="00985110"/>
    <w:rsid w:val="009908D5"/>
    <w:rsid w:val="009B05AC"/>
    <w:rsid w:val="009E423F"/>
    <w:rsid w:val="00A24222"/>
    <w:rsid w:val="00A30655"/>
    <w:rsid w:val="00A95FD5"/>
    <w:rsid w:val="00AA1D8D"/>
    <w:rsid w:val="00B00C30"/>
    <w:rsid w:val="00B118C0"/>
    <w:rsid w:val="00B37D83"/>
    <w:rsid w:val="00B47730"/>
    <w:rsid w:val="00B6755D"/>
    <w:rsid w:val="00BD442A"/>
    <w:rsid w:val="00BF4D13"/>
    <w:rsid w:val="00C53BC4"/>
    <w:rsid w:val="00CA1F6E"/>
    <w:rsid w:val="00CB0664"/>
    <w:rsid w:val="00CF324D"/>
    <w:rsid w:val="00D15A52"/>
    <w:rsid w:val="00D23F9E"/>
    <w:rsid w:val="00D7566A"/>
    <w:rsid w:val="00D841AD"/>
    <w:rsid w:val="00DA5712"/>
    <w:rsid w:val="00DE7FE7"/>
    <w:rsid w:val="00E07518"/>
    <w:rsid w:val="00E17F7C"/>
    <w:rsid w:val="00E92024"/>
    <w:rsid w:val="00EB697B"/>
    <w:rsid w:val="00EC2FA6"/>
    <w:rsid w:val="00F1689A"/>
    <w:rsid w:val="00F348A3"/>
    <w:rsid w:val="00F419BF"/>
    <w:rsid w:val="00F72B78"/>
    <w:rsid w:val="00FB7408"/>
    <w:rsid w:val="00FC693F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18943"/>
  <w14:defaultImageDpi w14:val="300"/>
  <w15:docId w15:val="{B451D795-97A3-4339-A3F5-DC5A4743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A1F0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C217579314EB31880007CE33B6E" ma:contentTypeVersion="16" ma:contentTypeDescription="Crear nuevo documento." ma:contentTypeScope="" ma:versionID="40f69d50e2f8a386f75a9d5e4bedb1bd">
  <xsd:schema xmlns:xsd="http://www.w3.org/2001/XMLSchema" xmlns:xs="http://www.w3.org/2001/XMLSchema" xmlns:p="http://schemas.microsoft.com/office/2006/metadata/properties" xmlns:ns2="4390b4ea-cdba-430f-bbb6-de2c3274b812" xmlns:ns3="3ab5d5a6-5a42-4911-a932-351de2422bcf" targetNamespace="http://schemas.microsoft.com/office/2006/metadata/properties" ma:root="true" ma:fieldsID="3935a17f3667c0477e4c81568c29e99d" ns2:_="" ns3:_="">
    <xsd:import namespace="4390b4ea-cdba-430f-bbb6-de2c3274b812"/>
    <xsd:import namespace="3ab5d5a6-5a42-4911-a932-351de2422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0b4ea-cdba-430f-bbb6-de2c3274b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36d6cda-3353-4fe8-b266-5b7f4d6b0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d5a6-5a42-4911-a932-351de2422b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de2490-fb6e-4010-8035-529520dd6dcd}" ma:internalName="TaxCatchAll" ma:showField="CatchAllData" ma:web="3ab5d5a6-5a42-4911-a932-351de2422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90b4ea-cdba-430f-bbb6-de2c3274b812">
      <Terms xmlns="http://schemas.microsoft.com/office/infopath/2007/PartnerControls"/>
    </lcf76f155ced4ddcb4097134ff3c332f>
    <TaxCatchAll xmlns="3ab5d5a6-5a42-4911-a932-351de2422bc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AF986-D68C-43FD-92B5-67E6C3053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0b4ea-cdba-430f-bbb6-de2c3274b812"/>
    <ds:schemaRef ds:uri="3ab5d5a6-5a42-4911-a932-351de2422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906BF-CC8D-4329-9BA0-EC6488C13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D6079-5278-43EC-AFCE-D087633B0007}">
  <ds:schemaRefs>
    <ds:schemaRef ds:uri="http://schemas.microsoft.com/office/2006/metadata/properties"/>
    <ds:schemaRef ds:uri="http://schemas.microsoft.com/office/infopath/2007/PartnerControls"/>
    <ds:schemaRef ds:uri="4390b4ea-cdba-430f-bbb6-de2c3274b812"/>
    <ds:schemaRef ds:uri="3ab5d5a6-5a42-4911-a932-351de2422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441</Words>
  <Characters>2620</Characters>
  <Application>Microsoft Office Word</Application>
  <DocSecurity>0</DocSecurity>
  <Lines>65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JAVIER DE ANDRES RIVERO</cp:lastModifiedBy>
  <cp:revision>52</cp:revision>
  <dcterms:created xsi:type="dcterms:W3CDTF">2025-09-29T16:54:00Z</dcterms:created>
  <dcterms:modified xsi:type="dcterms:W3CDTF">2026-03-02T19:54:00Z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0x010100630B5C217579314EB31880007CE33B6E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